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Медведевой Татьяны Леонидовны,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18810586240222000339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22.02.2024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Медведевой Т.Л.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Медведев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Т.Л.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Т.Л.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Медведевой Т.Л.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Медведевой Т.Л.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едведевой Т.Л.;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18810586240222000339 от 22.02.2024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Медведева Т.Л.,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Медведевой Т.Л.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Медведевой Т.Л.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Медведевой Т.Л.,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Медведевой Т.Л.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Медведеву Татьяну Леонидовну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0412365400135012372420125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1rplc-15">
    <w:name w:val="cat-PassportData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